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107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1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каб. 30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Булатовой Юлии Фаритовны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9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5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Булатова Ю.Ф.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9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 телекоммуникационным каналам связи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 по форме ЕФС-1 раздел 1 подраздел 1.2 с типом «Исходная» за </w:t>
      </w:r>
      <w:r>
        <w:rPr>
          <w:rStyle w:val="cat-Dategrp-12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(обращение </w:t>
      </w:r>
      <w:r>
        <w:rPr>
          <w:rStyle w:val="cat-PhoneNumbergrp-30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0657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Согласно п. 3 ст. 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представления ежегодной отчетности по форме 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Сведения о страховом стаже, не позднее </w:t>
      </w: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годом. Срок предоставления отчета по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ЕФС-1 раздел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подраздел 1.2 «Сведения о страховом стаже» за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 </w:t>
      </w:r>
      <w:r>
        <w:rPr>
          <w:rStyle w:val="cat-Dategrp-1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Правонарушение совершено </w:t>
      </w:r>
      <w:r>
        <w:rPr>
          <w:rStyle w:val="cat-Dategrp-1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Булатова Ю.Ф.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Булатовой Ю.Ф.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Булатовой Ю.Ф.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6568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финансовой санкции;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Булатовой Ю.Ф.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 п.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408253699/entry/1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сведения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 документы: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>
        <w:rPr>
          <w:rFonts w:ascii="Times New Roman" w:eastAsia="Times New Roman" w:hAnsi="Times New Roman" w:cs="Times New Roman"/>
          <w:sz w:val="28"/>
          <w:szCs w:val="28"/>
        </w:rPr>
        <w:t>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11 Федерального Закона от </w:t>
      </w:r>
      <w:r>
        <w:rPr>
          <w:rStyle w:val="cat-Dategrp-14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27-ФЗ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сведения, указанные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представляются страхователями по окончании календарного года не позднее 25-го числа месяца,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Булатовой Ю.Ф.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индивидуальном (персонифицированном) учете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органы Пенсионного фонда Российской Федерации оформленных в установленном </w:t>
      </w:r>
      <w:r>
        <w:rPr>
          <w:rFonts w:ascii="Times New Roman" w:eastAsia="Times New Roman" w:hAnsi="Times New Roman" w:cs="Times New Roman"/>
          <w:sz w:val="28"/>
          <w:szCs w:val="28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Булатову Юлию Фаритовну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15.33.2 КоАП РФ и назначить наказание в виде административного штрафа в размере </w:t>
      </w:r>
      <w:r>
        <w:rPr>
          <w:rStyle w:val="cat-Sumgrp-26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7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Addressgrp-8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Ханты-Мансийск, Получатель: УФК по </w:t>
      </w:r>
      <w:r>
        <w:rPr>
          <w:rStyle w:val="cat-Addressgrp-6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9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(ОСФР по ХМАО-Югре, л/с 04874Ф87010), кор. счет N 40102810245370000007, ИНН </w:t>
      </w:r>
      <w:r>
        <w:rPr>
          <w:rStyle w:val="cat-PhoneNumbergrp-31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2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ТОФК </w:t>
      </w:r>
      <w:r>
        <w:rPr>
          <w:rStyle w:val="cat-PhoneNumbergrp-33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4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0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6123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9 по </w:t>
      </w:r>
      <w:r>
        <w:rPr>
          <w:rStyle w:val="cat-Addressgrp-10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9rplc-49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107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7rplc-6">
    <w:name w:val="cat-ExternalSystemDefined grp-37 rplc-6"/>
    <w:basedOn w:val="DefaultParagraphFont"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8rplc-8">
    <w:name w:val="cat-UserDefined grp-38 rplc-8"/>
    <w:basedOn w:val="DefaultParagraphFont"/>
  </w:style>
  <w:style w:type="character" w:customStyle="1" w:styleId="cat-OrganizationNamegrp-29rplc-12">
    <w:name w:val="cat-OrganizationName grp-29 rplc-12"/>
    <w:basedOn w:val="DefaultParagraphFont"/>
  </w:style>
  <w:style w:type="character" w:customStyle="1" w:styleId="cat-PassportDatagrp-28rplc-13">
    <w:name w:val="cat-PassportData grp-28 rplc-13"/>
    <w:basedOn w:val="DefaultParagraphFont"/>
  </w:style>
  <w:style w:type="character" w:customStyle="1" w:styleId="cat-ExternalSystemDefinedgrp-36rplc-14">
    <w:name w:val="cat-ExternalSystemDefined grp-36 rplc-14"/>
    <w:basedOn w:val="DefaultParagraphFont"/>
  </w:style>
  <w:style w:type="character" w:customStyle="1" w:styleId="cat-ExternalSystemDefinedgrp-35rplc-15">
    <w:name w:val="cat-ExternalSystemDefined grp-35 rplc-15"/>
    <w:basedOn w:val="DefaultParagraphFont"/>
  </w:style>
  <w:style w:type="character" w:customStyle="1" w:styleId="cat-Dategrp-13rplc-16">
    <w:name w:val="cat-Date grp-13 rplc-16"/>
    <w:basedOn w:val="DefaultParagraphFont"/>
  </w:style>
  <w:style w:type="character" w:customStyle="1" w:styleId="cat-OrganizationNamegrp-29rplc-18">
    <w:name w:val="cat-OrganizationName grp-29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PhoneNumbergrp-30rplc-20">
    <w:name w:val="cat-PhoneNumber grp-30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Dategrp-17rplc-25">
    <w:name w:val="cat-Date grp-17 rplc-25"/>
    <w:basedOn w:val="DefaultParagraphFont"/>
  </w:style>
  <w:style w:type="character" w:customStyle="1" w:styleId="cat-Dategrp-18rplc-29">
    <w:name w:val="cat-Date grp-18 rplc-29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4rplc-32">
    <w:name w:val="cat-Date grp-14 rplc-32"/>
    <w:basedOn w:val="DefaultParagraphFont"/>
  </w:style>
  <w:style w:type="character" w:customStyle="1" w:styleId="cat-Sumgrp-26rplc-35">
    <w:name w:val="cat-Sum grp-26 rplc-35"/>
    <w:basedOn w:val="DefaultParagraphFont"/>
  </w:style>
  <w:style w:type="character" w:customStyle="1" w:styleId="cat-Addressgrp-7rplc-36">
    <w:name w:val="cat-Address grp-7 rplc-36"/>
    <w:basedOn w:val="DefaultParagraphFont"/>
  </w:style>
  <w:style w:type="character" w:customStyle="1" w:styleId="cat-Addressgrp-8rplc-37">
    <w:name w:val="cat-Address grp-8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PhoneNumbergrp-31rplc-40">
    <w:name w:val="cat-PhoneNumber grp-31 rplc-40"/>
    <w:basedOn w:val="DefaultParagraphFont"/>
  </w:style>
  <w:style w:type="character" w:customStyle="1" w:styleId="cat-PhoneNumbergrp-32rplc-41">
    <w:name w:val="cat-PhoneNumber grp-32 rplc-41"/>
    <w:basedOn w:val="DefaultParagraphFont"/>
  </w:style>
  <w:style w:type="character" w:customStyle="1" w:styleId="cat-PhoneNumbergrp-33rplc-42">
    <w:name w:val="cat-PhoneNumber grp-33 rplc-42"/>
    <w:basedOn w:val="DefaultParagraphFont"/>
  </w:style>
  <w:style w:type="character" w:customStyle="1" w:styleId="cat-PhoneNumbergrp-34rplc-43">
    <w:name w:val="cat-PhoneNumber grp-34 rplc-43"/>
    <w:basedOn w:val="DefaultParagraphFont"/>
  </w:style>
  <w:style w:type="character" w:customStyle="1" w:styleId="cat-Addressgrp-0rplc-44">
    <w:name w:val="cat-Address grp-0 rplc-44"/>
    <w:basedOn w:val="DefaultParagraphFont"/>
  </w:style>
  <w:style w:type="character" w:customStyle="1" w:styleId="cat-Addressgrp-10rplc-45">
    <w:name w:val="cat-Address grp-10 rplc-45"/>
    <w:basedOn w:val="DefaultParagraphFont"/>
  </w:style>
  <w:style w:type="character" w:customStyle="1" w:styleId="cat-Addressgrp-3rplc-46">
    <w:name w:val="cat-Address grp-3 rplc-46"/>
    <w:basedOn w:val="DefaultParagraphFont"/>
  </w:style>
  <w:style w:type="character" w:customStyle="1" w:styleId="cat-Dategrp-19rplc-49">
    <w:name w:val="cat-Date grp-19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